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书名：监控装置检测工·分析员</w:t>
      </w:r>
    </w:p>
    <w:p>
      <w:r>
        <w:t>作者：于海明，董胜国主编</w:t>
      </w:r>
    </w:p>
    <w:p>
      <w:r>
        <w:t>出版社：北京：中国铁道出版社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监控装置检测工·分析员 评论地址：https://www.jiaokey.com/book/detail/12839177.html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