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试题精编与导析  初三语文  上学期</w:t>
      </w:r>
    </w:p>
    <w:p>
      <w:r>
        <w:rPr>
          <w:rFonts w:ascii="宋体" w:hAnsi="宋体" w:eastAsia="宋体"/>
          <w:sz w:val="24"/>
        </w:rPr>
        <w:t>李光琦，张玉新，宋如郊编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试题精编与导析  初三语文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李光琦，张玉新，宋如郊编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本书出售、求购地址：https://www.jiaokey.com/book/detail/12839141.html</w:t>
      </w:r>
    </w:p>
    <w:p>
      <w:r>
        <w:t>更多相关图书推荐：https://www.jiaokey.com</w:t>
      </w:r>
    </w:p>
    <w:p>
      <w:r>
        <w:t>李光琦，张玉新，宋如郊编 其他作品：https://www.jiaokey.com/tag/李光琦，张玉新，宋如郊编.html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关键词搜索：https://www.jiaokey.com/tag/试题精编与导析  初三语文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