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秦宝宝发威  4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秦宝宝发威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本书出售、求购地址：https://www.jiaokey.com/book/detail/12839138.html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关键词搜索：https://www.jiaokey.com/tag/秦宝宝发威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