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无名萧全集  第2部  魔手血河阵  上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无名萧全集  第2部  魔手血河阵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本书出售、求购地址：https://www.jiaokey.com/book/detail/12839134.html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关键词搜索：https://www.jiaokey.com/tag/无名萧全集  第2部  魔手血河阵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