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无名萧全集  第1部  天籁无名萧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无名萧全集  第1部  天籁无名萧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本书出售、求购地址：https://www.jiaokey.com/book/detail/12839130.html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关键词搜索：https://www.jiaokey.com/tag/无名萧全集  第1部  天籁无名萧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