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铁路客运站车实作题例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铁路客运站车实作题例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本书出售、求购地址：https://www.jiaokey.com/book/detail/12839071.html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关键词搜索：https://www.jiaokey.com/tag/铁路客运站车实作题例.html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