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  学习指导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本书出售、求购地址：https://www.jiaokey.com/book/detail/12839026.html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关键词搜索：https://www.jiaokey.com/tag/英语阅读  1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