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书名：文言文阅读理解模式概览  语文专题研究</w:t>
      </w:r>
    </w:p>
    <w:p>
      <w:r>
        <w:t>作者：李义海主编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文言文阅读理解模式概览  语文专题研究 评论地址：https://www.jiaokey.com/book/detail/12838982.html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