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书名：王后雄高考复习计划.物理</w:t>
      </w:r>
    </w:p>
    <w:p>
      <w:r>
        <w:t>作者：王后雄丛书主编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王后雄高考复习计划.物理 评论地址：https://www.jiaokey.com/book/detail/12838925.html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