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卷3  宋书、南齐书、梁书、陈书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卷3  宋书、南齐书、梁书、陈书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本书出售、求购地址：https://www.jiaokey.com/book/detail/12838923.html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卷3  宋书、南齐书、梁书、陈书.html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