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书名：王铎《拟山园帖》  百字通  字字通书法教程</w:t>
      </w:r>
    </w:p>
    <w:p>
      <w:r>
        <w:t>作者：云青主编</w:t>
      </w:r>
    </w:p>
    <w:p>
      <w:r>
        <w:t>出版社：西安:太白文艺出版社,2006.01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王铎《拟山园帖》  百字通  字字通书法教程 评论地址：https://www.jiaokey.com/book/detail/12838901.html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