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书名：粤式新潮菜</w:t>
      </w:r>
    </w:p>
    <w:p>
      <w:r>
        <w:t>作者：高庆和主编；上海江天宾馆编；杨中俭摄影</w:t>
      </w:r>
    </w:p>
    <w:p>
      <w:r>
        <w:t>出版社：重庆：重庆出版社</w:t>
      </w:r>
    </w:p>
    <w:p>
      <w:r>
        <w:t>出版日期：2002.02</w:t>
      </w:r>
    </w:p>
    <w:p>
      <w:r>
        <w:t>总页数：152</w:t>
      </w:r>
    </w:p>
    <w:p>
      <w:r>
        <w:t>更多请访问教客网: www.jiaokey.com</w:t>
      </w:r>
    </w:p>
    <w:p>
      <w:r>
        <w:t>粤式新潮菜 评论地址：https://www.jiaokey.com/book/detail/12838888.html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