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十朝东华录  道光卷1至卷10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十朝东华录  道光卷1至卷10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本书出售、求购地址：https://www.jiaokey.com/book/detail/12838847.html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关键词搜索：https://www.jiaokey.com/tag/十朝东华录  道光卷1至卷10.html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