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十朝东华录  嘉庆卷24至卷29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十朝东华录  嘉庆卷24至卷29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本书出售、求购地址：https://www.jiaokey.com/book/detail/12838844.html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关键词搜索：https://www.jiaokey.com/tag/十朝东华录  嘉庆卷24至卷29.html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