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十朝东华录  乾隆卷91至卷100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十朝东华录  乾隆卷91至卷100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本书出售、求购地址：https://www.jiaokey.com/book/detail/12838836.html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关键词搜索：https://www.jiaokey.com/tag/十朝东华录  乾隆卷91至卷100.html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