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卷89至卷92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卷89至卷92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本书出售、求购地址：https://www.jiaokey.com/book/detail/12838653.html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卷89至卷92.html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