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卷84至卷88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卷84至卷88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本书出售、求购地址：https://www.jiaokey.com/book/detail/12838652.html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卷84至卷88.html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