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卷32至卷35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卷32至卷35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本书出售、求购地址：https://www.jiaokey.com/book/detail/12838641.html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卷32至卷35.html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