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  卷82至卷86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  卷82至卷86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本书出售、求购地址：https://www.jiaokey.com/book/detail/12838554.html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文澜书局 出版图书：https://www.jiaokey.com/tag/文澜书局.html</w:t>
      </w:r>
    </w:p>
    <w:p>
      <w:r>
        <w:t>关键词搜索：https://www.jiaokey.com/tag/东华续录  同治  卷82至卷86.html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