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卷27、卷28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卷27、卷28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本书出售、求购地址：https://www.jiaokey.com/book/detail/12838495.html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乾隆  卷27、卷28.html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