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十一朝东华录详解  卷9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十一朝东华录详解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东文学堂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本书出售、求购地址：https://www.jiaokey.com/book/detail/12838478.html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东文学堂 出版图书：https://www.jiaokey.com/tag/东文学堂.html</w:t>
      </w:r>
    </w:p>
    <w:p>
      <w:r>
        <w:t>关键词搜索：https://www.jiaokey.com/tag/十一朝东华录详解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