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卷14至卷16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卷14至卷16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本书出售、求购地址：https://www.jiaokey.com/book/detail/12838303.html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卷14至卷16.html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