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诵诗随笔  2、3、4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诵诗随笔  2、3、4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本书出售、求购地址：https://www.jiaokey.com/book/detail/12838288.html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关键词搜索：https://www.jiaokey.com/tag/诵诗随笔  2、3、4.html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