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毛诗传义类19篇  郑氏笺启征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毛诗传义类19篇  郑氏笺启征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本书出售、求购地址：https://www.jiaokey.com/book/detail/12838248.html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毛诗传义类19篇  郑氏笺启征.html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