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诗毛氏传疏三十卷  卷18至卷19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诗毛氏传疏三十卷  卷18至卷19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本书出售、求购地址：https://www.jiaokey.com/book/detail/12838242.html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关键词搜索：https://www.jiaokey.com/tag/诗毛氏传疏三十卷  卷18至卷19.html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