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书名：尚书中候疏证</w:t>
      </w:r>
    </w:p>
    <w:p>
      <w:r>
        <w:t>作者：（清）皮锡瑞撰</w:t>
      </w:r>
    </w:p>
    <w:p>
      <w:r>
        <w:t>出版社：清光绪二十二年（1896）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尚书中候疏证 评论地址：https://www.jiaokey.com/book/detail/12838186.html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