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说文解字句读  卷4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说文解字句读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本书出售、求购地址：https://www.jiaokey.com/book/detail/12838172.html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关键词搜索：https://www.jiaokey.com/tag/说文解字句读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