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卷40、校勘记  上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卷40、校勘记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本书出售、求购地址：https://www.jiaokey.com/book/detail/12838167.html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卷40、校勘记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