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卷36、卷37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卷36、卷37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本书出售、求购地址：https://www.jiaokey.com/book/detail/12838165.html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卷36、卷37.html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