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书名：说文解字注笺  卷13之上</w:t>
      </w:r>
    </w:p>
    <w:p>
      <w:r>
        <w:t>作者：（清）段玉裁注；（清）徐灏笺</w:t>
      </w:r>
    </w:p>
    <w:p>
      <w:r>
        <w:t>出版社：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说文解字注笺  卷13之上 评论地址：https://www.jiaokey.com/book/detail/12838144.html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