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卷8、卷9</w:t>
      </w:r>
    </w:p>
    <w:p>
      <w:r>
        <w:rPr>
          <w:rFonts w:ascii="宋体" w:hAnsi="宋体" w:eastAsia="宋体"/>
          <w:sz w:val="24"/>
        </w:rPr>
        <w:t>（晋）杜预，（宋）林尭叟注释；（清）冯李骅，陆浩评辑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卷8、卷9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本书出售、求购地址：https://www.jiaokey.com/book/detail/12838068.html</w:t>
      </w:r>
    </w:p>
    <w:p>
      <w:r>
        <w:t>更多相关图书推荐：https://www.jiaokey.com</w:t>
      </w:r>
    </w:p>
    <w:p>
      <w:r>
        <w:t>（晋）杜预，（宋）林尭叟注释；（清）冯李骅，陆浩评辑 其他作品：https://www.jiaokey.com/tag/（晋）杜预，（宋）林尭叟注释；（清）冯李骅，陆浩评辑.html</w:t>
      </w:r>
    </w:p>
    <w:p>
      <w:r>
        <w:t>关键词搜索：https://www.jiaokey.com/tag/春秋左绣  卷8、卷9.html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