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礼记精义  卷4至卷6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礼记精义  卷4至卷6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本书出售、求购地址：https://www.jiaokey.com/book/detail/12837998.html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礼记精义  卷4至卷6.html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