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卷29至卷33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雪樵经解  卷29至卷33 评论地址：https://www.jiaokey.com/book/detail/12837937.html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