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书名：雪樵经解  卷13至卷16</w:t>
      </w:r>
    </w:p>
    <w:p>
      <w:r>
        <w:t>作者：（清）冯世羸辑</w:t>
      </w:r>
    </w:p>
    <w:p>
      <w:r>
        <w:t>出版社：上海广百宋斋,清光绪十六年（1890）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雪樵经解  卷13至卷16 评论地址：https://www.jiaokey.com/book/detail/12837933.html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