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易经增训订旁训  卷2下-3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五经旁训  易经增训订旁训  卷2下-3 评论地址：https://www.jiaokey.com/book/detail/12837882.html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