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书名：监本四书  大学、中庸</w:t>
      </w:r>
    </w:p>
    <w:p>
      <w:r>
        <w:t>作者：（宋）朱熹注</w:t>
      </w:r>
    </w:p>
    <w:p>
      <w:r>
        <w:t>出版社：广益书局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监本四书  大学、中庸 评论地址：https://www.jiaokey.com/book/detail/12837869.html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