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卷7至卷8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卷7至卷8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本书出售、求购地址：https://www.jiaokey.com/book/detail/12837846.html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关键词搜索：https://www.jiaokey.com/tag/说文释例  卷7至卷8.html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