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周礼节训  卷3至卷6</w:t>
      </w:r>
    </w:p>
    <w:p>
      <w:r>
        <w:rPr>
          <w:rFonts w:ascii="宋体" w:hAnsi="宋体" w:eastAsia="宋体"/>
          <w:sz w:val="24"/>
        </w:rPr>
        <w:t>（清）姚培谦撰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周礼节训  卷3至卷6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（清）姚培谦撰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莱阳文盛堂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本书出售、求购地址：https://www.jiaokey.com/book/detail/12837834.html</w:t>
      </w:r>
    </w:p>
    <w:p>
      <w:r>
        <w:t>更多相关图书推荐：https://www.jiaokey.com</w:t>
      </w:r>
    </w:p>
    <w:p>
      <w:r>
        <w:t>（清）姚培谦撰 其他作品：https://www.jiaokey.com/tag/（清）姚培谦撰.html</w:t>
      </w:r>
    </w:p>
    <w:p>
      <w:r>
        <w:t>莱阳文盛堂 出版图书：https://www.jiaokey.com/tag/莱阳文盛堂.html</w:t>
      </w:r>
    </w:p>
    <w:p>
      <w:r>
        <w:t>关键词搜索：https://www.jiaokey.com/tag/周礼节训  卷3至卷6.html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