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卷3、卷4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本书出售、求购地址：https://www.jiaokey.com/book/detail/12837631.html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关键词搜索：https://www.jiaokey.com/tag/奎壁诗经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