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书名：易经备旨一见能解  卷4</w:t>
      </w:r>
    </w:p>
    <w:p>
      <w:r>
        <w:t>作者：（清）？圣脉辑</w:t>
      </w:r>
    </w:p>
    <w:p>
      <w:r>
        <w:t>出版社：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易经备旨一见能解  卷4 评论地址：https://www.jiaokey.com/book/detail/12837621.html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