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卷43至卷46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卷43至卷46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本书出售、求购地址：https://www.jiaokey.com/book/detail/12837612.html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卷43至卷46.html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