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卷23至卷26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卷23至卷26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本书出售、求购地址：https://www.jiaokey.com/book/detail/12837607.html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卷23至卷26.html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