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小雅  卷4-5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小雅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本书出售、求购地址：https://www.jiaokey.com/book/detail/12837592.html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关键词搜索：https://www.jiaokey.com/tag/小雅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