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卷25、卷26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卷25、卷26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本书出售、求购地址：https://www.jiaokey.com/book/detail/12837569.html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卷25、卷26.html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