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卷19至卷20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卷19至卷20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本书出售、求购地址：https://www.jiaokey.com/book/detail/12837533.html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卷19至卷20.html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