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卷18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本书出售、求购地址：https://www.jiaokey.com/book/detail/12837532.html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扫叶山房 出版图书：https://www.jiaokey.com/tag/扫叶山房.html</w:t>
      </w:r>
    </w:p>
    <w:p>
      <w:r>
        <w:t>关键词搜索：https://www.jiaokey.com/tag/春秋左绣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