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书名：春秋左传杜林合注  阴  卷24-26</w:t>
      </w:r>
    </w:p>
    <w:p>
      <w:r>
        <w:t>作者：（晋）杜预，（宋）林尧叟撰</w:t>
      </w:r>
    </w:p>
    <w:p>
      <w:r>
        <w:t>出版社：澹雅局新刊,清光绪乙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春秋左传杜林合注  阴  卷24-26 评论地址：https://www.jiaokey.com/book/detail/12837505.html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