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春秋左传杜林合注  屋  卷11-14</w:t>
      </w:r>
    </w:p>
    <w:p>
      <w:r>
        <w:rPr>
          <w:rFonts w:ascii="宋体" w:hAnsi="宋体" w:eastAsia="宋体"/>
          <w:sz w:val="24"/>
        </w:rPr>
        <w:t>（晋）杜预，（宋）林尧叟撰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春秋左传杜林合注  屋  卷11-14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（晋）杜预，（宋）林尧叟撰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澹雅局新刊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本书出售、求购地址：https://www.jiaokey.com/book/detail/12837501.html</w:t>
      </w:r>
    </w:p>
    <w:p>
      <w:r>
        <w:t>更多相关图书推荐：https://www.jiaokey.com</w:t>
      </w:r>
    </w:p>
    <w:p>
      <w:r>
        <w:t>（晋）杜预，（宋）林尧叟撰 其他作品：https://www.jiaokey.com/tag/（晋）杜预，（宋）林尧叟撰.html</w:t>
      </w:r>
    </w:p>
    <w:p>
      <w:r>
        <w:t>澹雅局新刊 出版图书：https://www.jiaokey.com/tag/澹雅局新刊.html</w:t>
      </w:r>
    </w:p>
    <w:p>
      <w:r>
        <w:t>关键词搜索：https://www.jiaokey.com/tag/春秋左传杜林合注  屋  卷11-14.html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