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笔记六编  五十年来北平戏剧史料  上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笔记六编  五十年来北平戏剧史料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本书出售、求购地址：https://www.jiaokey.com/book/detail/12837463.html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关键词搜索：https://www.jiaokey.com/tag/笔记六编  五十年来北平戏剧史料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