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日治时期台湾戏曲史论  现代化作用下的剧种与剧场</w:t>
      </w:r>
    </w:p>
    <w:p>
      <w:r>
        <w:rPr>
          <w:rFonts w:ascii="宋体" w:hAnsi="宋体" w:eastAsia="宋体"/>
          <w:sz w:val="24"/>
        </w:rPr>
        <w:t>徐亚湘著；国立编译馆主编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日治时期台湾戏曲史论  现代化作用下的剧种与剧场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徐亚湘著；国立编译馆主编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本书出售、求购地址：https://www.jiaokey.com/book/detail/12837450.html</w:t>
      </w:r>
    </w:p>
    <w:p>
      <w:r>
        <w:t>更多相关图书推荐：https://www.jiaokey.com</w:t>
      </w:r>
    </w:p>
    <w:p>
      <w:r>
        <w:t>徐亚湘著；国立编译馆主编 其他作品：https://www.jiaokey.com/tag/徐亚湘著；国立编译馆主编.html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关键词搜索：https://www.jiaokey.com/tag/日治时期台湾戏曲史论  现代化作用下的剧种与剧场.html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